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EE2" w:rsidRPr="00CF20BB" w:rsidRDefault="00FC35D1">
      <w:pPr>
        <w:pStyle w:val="Heading1"/>
        <w:jc w:val="center"/>
        <w:rPr>
          <w:u w:val="single"/>
        </w:rPr>
      </w:pPr>
      <w:proofErr w:type="spellStart"/>
      <w:r w:rsidRPr="00CF20BB">
        <w:rPr>
          <w:u w:val="single"/>
        </w:rPr>
        <w:t>Mazahirul</w:t>
      </w:r>
      <w:proofErr w:type="spellEnd"/>
      <w:r w:rsidRPr="00CF20BB">
        <w:rPr>
          <w:u w:val="single"/>
        </w:rPr>
        <w:t xml:space="preserve"> </w:t>
      </w:r>
      <w:proofErr w:type="spellStart"/>
      <w:r w:rsidRPr="00CF20BB">
        <w:rPr>
          <w:u w:val="single"/>
        </w:rPr>
        <w:t>Uloom</w:t>
      </w:r>
      <w:proofErr w:type="spellEnd"/>
      <w:r w:rsidRPr="00CF20BB">
        <w:rPr>
          <w:u w:val="single"/>
        </w:rPr>
        <w:t xml:space="preserve"> London </w:t>
      </w:r>
      <w:r w:rsidR="00CF20BB" w:rsidRPr="00CF20BB">
        <w:rPr>
          <w:u w:val="single"/>
        </w:rPr>
        <w:t>E-Safety Policy</w:t>
      </w:r>
    </w:p>
    <w:p w:rsidR="004C1EE2" w:rsidRDefault="00CF20BB">
      <w:pPr>
        <w:pStyle w:val="Heading2"/>
      </w:pPr>
      <w:r>
        <w:t>1. Policy Statement</w:t>
      </w:r>
    </w:p>
    <w:p w:rsidR="004C1EE2" w:rsidRDefault="00C67DBD">
      <w:r>
        <w:t>At MUL</w:t>
      </w:r>
      <w:bookmarkStart w:id="0" w:name="_GoBack"/>
      <w:bookmarkEnd w:id="0"/>
      <w:r w:rsidR="00CF20BB">
        <w:t>, we are committed to ensuring that all students and staff use digital technologies safely and responsibly. The purpose of this policy is to:</w:t>
      </w:r>
      <w:r w:rsidR="00CF20BB">
        <w:br/>
        <w:t>- Protect students and staff from online harm.</w:t>
      </w:r>
      <w:r w:rsidR="00CF20BB">
        <w:br/>
        <w:t>- Promote responsible and respectful use of digital technology.</w:t>
      </w:r>
      <w:r w:rsidR="00CF20BB">
        <w:br/>
        <w:t>- Support the curriculum through safe use of digital tools.</w:t>
      </w:r>
      <w:r w:rsidR="00CF20BB">
        <w:br/>
        <w:t>- Meet statutory safeguarding requirements, including the Prevent Duty and Keeping Children Safe in Education (KCSIE).</w:t>
      </w:r>
    </w:p>
    <w:p w:rsidR="004C1EE2" w:rsidRDefault="00CF20BB">
      <w:pPr>
        <w:pStyle w:val="Heading2"/>
      </w:pPr>
      <w:r>
        <w:t>2. Scope</w:t>
      </w:r>
    </w:p>
    <w:p w:rsidR="004C1EE2" w:rsidRDefault="00CF20BB">
      <w:r>
        <w:t>This policy applies to all members of the school community who have access to the school’s IT systems, including students, staff, governors, visitors, and volunteers, whether accessing on-site or remotely.</w:t>
      </w:r>
    </w:p>
    <w:p w:rsidR="004C1EE2" w:rsidRDefault="00CF20BB">
      <w:pPr>
        <w:pStyle w:val="Heading2"/>
      </w:pPr>
      <w:r>
        <w:t>3. Roles and Responsibilities</w:t>
      </w:r>
    </w:p>
    <w:p w:rsidR="004C1EE2" w:rsidRDefault="00CF20BB">
      <w:pPr>
        <w:pStyle w:val="ListBullet"/>
      </w:pPr>
      <w:r>
        <w:t>Headteacher:</w:t>
      </w:r>
    </w:p>
    <w:p w:rsidR="004C1EE2" w:rsidRDefault="00CF20BB">
      <w:r>
        <w:t>Ensures e-safety is embedded in the school’s safeguarding strategy. Provides resources for training and technology.</w:t>
      </w:r>
    </w:p>
    <w:p w:rsidR="004C1EE2" w:rsidRDefault="00CF20BB">
      <w:pPr>
        <w:pStyle w:val="ListBullet"/>
      </w:pPr>
      <w:r>
        <w:t>Designated Safeguarding Lead (DSL):</w:t>
      </w:r>
    </w:p>
    <w:p w:rsidR="004C1EE2" w:rsidRDefault="00CF20BB">
      <w:r>
        <w:t>Leads on e-safety incidents and ensures appropriate responses. Liaises with parents/carers and external agencies where necessary.</w:t>
      </w:r>
    </w:p>
    <w:p w:rsidR="004C1EE2" w:rsidRDefault="00CF20BB">
      <w:pPr>
        <w:pStyle w:val="ListBullet"/>
      </w:pPr>
      <w:r>
        <w:t>IT Manager/Technician:</w:t>
      </w:r>
    </w:p>
    <w:p w:rsidR="004C1EE2" w:rsidRDefault="00CF20BB">
      <w:r>
        <w:t>Implements filtering and monitoring systems. Maintains the security of school networks and systems.</w:t>
      </w:r>
    </w:p>
    <w:p w:rsidR="004C1EE2" w:rsidRDefault="00CF20BB">
      <w:pPr>
        <w:pStyle w:val="ListBullet"/>
      </w:pPr>
      <w:r>
        <w:t>Staff:</w:t>
      </w:r>
    </w:p>
    <w:p w:rsidR="004C1EE2" w:rsidRDefault="00CF20BB">
      <w:r>
        <w:t>Model appropriate online behaviour. Report any e-safety concerns to the DSL immediately. Teach students how to stay safe online.</w:t>
      </w:r>
    </w:p>
    <w:p w:rsidR="004C1EE2" w:rsidRDefault="00CF20BB">
      <w:pPr>
        <w:pStyle w:val="ListBullet"/>
      </w:pPr>
      <w:r>
        <w:t>Students:</w:t>
      </w:r>
    </w:p>
    <w:p w:rsidR="004C1EE2" w:rsidRDefault="00CF20BB">
      <w:r>
        <w:t>Use digital devices and the internet responsibly. Report any concerns, bullying, or inappropriate content. Follow the Acceptable Use Policy (AUP).</w:t>
      </w:r>
    </w:p>
    <w:p w:rsidR="004C1EE2" w:rsidRDefault="00CF20BB">
      <w:pPr>
        <w:pStyle w:val="ListBullet"/>
      </w:pPr>
      <w:r>
        <w:t>Parents/Carers:</w:t>
      </w:r>
    </w:p>
    <w:p w:rsidR="004C1EE2" w:rsidRDefault="00CF20BB">
      <w:r>
        <w:lastRenderedPageBreak/>
        <w:t>Support the school’s e-safety approach at home. Monitor their child’s online behaviour. Engage with school-led online safety workshops.</w:t>
      </w:r>
    </w:p>
    <w:p w:rsidR="004C1EE2" w:rsidRDefault="00CF20BB">
      <w:pPr>
        <w:pStyle w:val="Heading2"/>
      </w:pPr>
      <w:r>
        <w:t>4. Education and Training</w:t>
      </w:r>
    </w:p>
    <w:p w:rsidR="004C1EE2" w:rsidRDefault="00CF20BB">
      <w:r>
        <w:t>• E-safety is embedded in PSHE, ICT, and across the curriculum.</w:t>
      </w:r>
      <w:r>
        <w:br/>
        <w:t>• Staff receive annual training, including on the latest risks such as online grooming, radicalisation, and cyberbullying.</w:t>
      </w:r>
      <w:r>
        <w:br/>
        <w:t>• Workshops and newsletters are provided to parents/carers.</w:t>
      </w:r>
    </w:p>
    <w:p w:rsidR="004C1EE2" w:rsidRDefault="00CF20BB">
      <w:pPr>
        <w:pStyle w:val="Heading2"/>
      </w:pPr>
      <w:r>
        <w:t>5. Technical Measures</w:t>
      </w:r>
    </w:p>
    <w:p w:rsidR="004C1EE2" w:rsidRDefault="00CF20BB">
      <w:r>
        <w:t>• Internet filtering and monitoring provided by [e.g. Smoothwall/NetSupport/Impero].</w:t>
      </w:r>
      <w:r>
        <w:br/>
        <w:t>• Email and web activity monitored for inappropriate content.</w:t>
      </w:r>
      <w:r>
        <w:br/>
        <w:t>• User access is password-protected with age-appropriate permissions.</w:t>
      </w:r>
    </w:p>
    <w:p w:rsidR="004C1EE2" w:rsidRDefault="00CF20BB">
      <w:pPr>
        <w:pStyle w:val="Heading2"/>
      </w:pPr>
      <w:r>
        <w:t>6. Use of Mobile Devices and Personal Technology</w:t>
      </w:r>
    </w:p>
    <w:p w:rsidR="004C1EE2" w:rsidRDefault="00CF20BB">
      <w:r>
        <w:t>• Students must not use personal phones or smart-watches in the school.</w:t>
      </w:r>
      <w:r>
        <w:br/>
        <w:t>• Staff use of personal devices must comply with safeguarding and GDPR expectations.</w:t>
      </w:r>
      <w:r>
        <w:br/>
        <w:t>• Taking photos or videos of students is only allowed using school equipment and with consent.</w:t>
      </w:r>
    </w:p>
    <w:p w:rsidR="004C1EE2" w:rsidRDefault="00CF20BB">
      <w:pPr>
        <w:pStyle w:val="Heading2"/>
      </w:pPr>
      <w:r>
        <w:t>7. Social Media and Online Communication</w:t>
      </w:r>
    </w:p>
    <w:p w:rsidR="004C1EE2" w:rsidRDefault="00CF20BB">
      <w:r>
        <w:t>• Staff must not accept students as 'friends' or communicate with them via personal social media accounts.</w:t>
      </w:r>
      <w:r>
        <w:br/>
        <w:t>• Students are taught to use social media responsibly and understand privacy settings.</w:t>
      </w:r>
      <w:r>
        <w:br/>
        <w:t>• The school will respond to online bullying or reputational damage involving students or staff.</w:t>
      </w:r>
    </w:p>
    <w:p w:rsidR="004C1EE2" w:rsidRDefault="00CF20BB">
      <w:pPr>
        <w:pStyle w:val="Heading2"/>
      </w:pPr>
      <w:r>
        <w:t>8. Responding to Incidents</w:t>
      </w:r>
    </w:p>
    <w:p w:rsidR="004C1EE2" w:rsidRDefault="00CF20BB">
      <w:r>
        <w:t>All incidents, including cyberbullying, sexting, or exposure to harmful content, must be reported to the DSL. The school will follow procedures outlined in:</w:t>
      </w:r>
      <w:r>
        <w:br/>
        <w:t>- The Safeguarding and Child Protection Policy</w:t>
      </w:r>
      <w:r>
        <w:br/>
        <w:t>- DfE guidance including Searching, Screening and Confiscation (2022)</w:t>
      </w:r>
      <w:r>
        <w:br/>
        <w:t>- Local authority safeguarding protocols</w:t>
      </w:r>
    </w:p>
    <w:p w:rsidR="004C1EE2" w:rsidRDefault="00CF20BB">
      <w:pPr>
        <w:pStyle w:val="Heading2"/>
      </w:pPr>
      <w:r>
        <w:t>9. Data Protection and Privacy</w:t>
      </w:r>
    </w:p>
    <w:p w:rsidR="004C1EE2" w:rsidRDefault="00CF20BB">
      <w:r>
        <w:t>• The school adheres to UK GDPR and the Data Protection Act 2018.</w:t>
      </w:r>
      <w:r>
        <w:br/>
        <w:t>• Digital records are stored securely and access is limited.</w:t>
      </w:r>
      <w:r>
        <w:br/>
        <w:t>• Consent is obtained for use of student data, photos, and online tools.</w:t>
      </w:r>
    </w:p>
    <w:p w:rsidR="004C1EE2" w:rsidRDefault="00CF20BB">
      <w:pPr>
        <w:pStyle w:val="Heading2"/>
      </w:pPr>
      <w:r>
        <w:t>10. Policy Review</w:t>
      </w:r>
    </w:p>
    <w:p w:rsidR="004C1EE2" w:rsidRDefault="00CF20BB">
      <w:r>
        <w:t>This policy will be reviewed annually or in response to significant changes in technology, legislation, or guidance.</w:t>
      </w:r>
    </w:p>
    <w:p w:rsidR="004C1EE2" w:rsidRDefault="00CF20BB">
      <w:pPr>
        <w:pStyle w:val="Heading2"/>
      </w:pPr>
      <w:r>
        <w:lastRenderedPageBreak/>
        <w:t>Appendices</w:t>
      </w:r>
      <w:r w:rsidR="00646BAB">
        <w:t xml:space="preserve"> (Attached below)</w:t>
      </w:r>
    </w:p>
    <w:p w:rsidR="004C1EE2" w:rsidRDefault="00CF20BB">
      <w:r>
        <w:t>A: Student Acceptable Use Policy</w:t>
      </w:r>
      <w:r>
        <w:br/>
        <w:t>B: Staff Acceptable Use Policy</w:t>
      </w:r>
      <w:r>
        <w:br/>
        <w:t>C: E-Safety Incident Report Form</w:t>
      </w:r>
      <w:r>
        <w:br/>
        <w:t>D: Useful Links and Resources (e.g. CEOP, NSPCC, ThinkUKnow)</w:t>
      </w:r>
    </w:p>
    <w:p w:rsidR="00FC35D1" w:rsidRPr="00AF7B8A" w:rsidRDefault="00FC35D1" w:rsidP="00FC35D1">
      <w:pPr>
        <w:rPr>
          <w:b/>
        </w:rPr>
      </w:pPr>
      <w:r w:rsidRPr="00AF7B8A">
        <w:rPr>
          <w:b/>
        </w:rPr>
        <w:t>Date Reviewed: July 2025</w:t>
      </w:r>
    </w:p>
    <w:p w:rsidR="00FC35D1" w:rsidRPr="00AF7B8A" w:rsidRDefault="00FC35D1" w:rsidP="00FC35D1">
      <w:pPr>
        <w:rPr>
          <w:b/>
        </w:rPr>
      </w:pPr>
      <w:r w:rsidRPr="00AF7B8A">
        <w:rPr>
          <w:b/>
        </w:rPr>
        <w:t>Next Review Due: June 2026</w:t>
      </w:r>
    </w:p>
    <w:p w:rsidR="00FC35D1" w:rsidRPr="00AF7B8A" w:rsidRDefault="00FC35D1" w:rsidP="00FC35D1">
      <w:pPr>
        <w:rPr>
          <w:b/>
        </w:rPr>
      </w:pPr>
      <w:r w:rsidRPr="00AF7B8A">
        <w:rPr>
          <w:b/>
        </w:rPr>
        <w:t>Policy Lead: Khalil Goddard Headteacher &amp; Designated Safeguarding Lead (DSL)</w:t>
      </w:r>
    </w:p>
    <w:p w:rsidR="00FC35D1" w:rsidRPr="00AF7B8A" w:rsidRDefault="00FC35D1" w:rsidP="00FC35D1">
      <w:pPr>
        <w:rPr>
          <w:b/>
        </w:rPr>
      </w:pPr>
      <w:proofErr w:type="gramStart"/>
      <w:r w:rsidRPr="00AF7B8A">
        <w:rPr>
          <w:b/>
        </w:rPr>
        <w:t>Approved by: Governing body.</w:t>
      </w:r>
      <w:proofErr w:type="gramEnd"/>
    </w:p>
    <w:p w:rsidR="00AF7B8A" w:rsidRDefault="00AF7B8A" w:rsidP="00FC35D1"/>
    <w:p w:rsidR="00AF7B8A" w:rsidRDefault="00AF7B8A" w:rsidP="00FC35D1"/>
    <w:p w:rsidR="00AF7B8A" w:rsidRDefault="00AF7B8A" w:rsidP="00FC35D1"/>
    <w:p w:rsidR="00AF7B8A" w:rsidRDefault="00AF7B8A" w:rsidP="00FC35D1"/>
    <w:p w:rsidR="00AF7B8A" w:rsidRDefault="00AF7B8A" w:rsidP="00FC35D1"/>
    <w:p w:rsidR="00AF7B8A" w:rsidRDefault="00AF7B8A" w:rsidP="00FC35D1"/>
    <w:p w:rsidR="00AF7B8A" w:rsidRDefault="00AF7B8A" w:rsidP="00FC35D1"/>
    <w:p w:rsidR="00AF7B8A" w:rsidRDefault="00AF7B8A" w:rsidP="00FC35D1"/>
    <w:p w:rsidR="00AF7B8A" w:rsidRDefault="00AF7B8A" w:rsidP="00FC35D1"/>
    <w:p w:rsidR="00AF7B8A" w:rsidRDefault="00AF7B8A" w:rsidP="00FC35D1"/>
    <w:p w:rsidR="00AF7B8A" w:rsidRDefault="00AF7B8A" w:rsidP="00FC35D1"/>
    <w:p w:rsidR="00AF7B8A" w:rsidRDefault="00AF7B8A" w:rsidP="00FC35D1"/>
    <w:p w:rsidR="00AF7B8A" w:rsidRDefault="00AF7B8A" w:rsidP="00FC35D1"/>
    <w:p w:rsidR="00AF7B8A" w:rsidRDefault="00AF7B8A" w:rsidP="00FC35D1"/>
    <w:p w:rsidR="00AF7B8A" w:rsidRDefault="00AF7B8A" w:rsidP="00FC35D1"/>
    <w:p w:rsidR="00AF7B8A" w:rsidRDefault="00AF7B8A" w:rsidP="00FC35D1"/>
    <w:p w:rsidR="00AF7B8A" w:rsidRDefault="00AF7B8A" w:rsidP="00FC35D1"/>
    <w:p w:rsidR="00AF7B8A" w:rsidRDefault="00AF7B8A" w:rsidP="00FC35D1"/>
    <w:p w:rsidR="00AF7B8A" w:rsidRDefault="00AF7B8A" w:rsidP="00FC35D1"/>
    <w:p w:rsidR="00AF7B8A" w:rsidRPr="00AF7B8A" w:rsidRDefault="00AF7B8A" w:rsidP="00AF7B8A">
      <w:pPr>
        <w:rPr>
          <w:b/>
          <w:bCs/>
        </w:rPr>
      </w:pPr>
      <w:r w:rsidRPr="00AF7B8A">
        <w:rPr>
          <w:b/>
          <w:bCs/>
        </w:rPr>
        <w:lastRenderedPageBreak/>
        <w:t>E-Safety Policy Appendices</w:t>
      </w:r>
    </w:p>
    <w:p w:rsidR="00AF7B8A" w:rsidRPr="00AF7B8A" w:rsidRDefault="00AF7B8A" w:rsidP="00AF7B8A">
      <w:pPr>
        <w:rPr>
          <w:b/>
          <w:bCs/>
        </w:rPr>
      </w:pPr>
      <w:r w:rsidRPr="00AF7B8A">
        <w:rPr>
          <w:b/>
          <w:bCs/>
        </w:rPr>
        <w:t>Appendix A: Student Acceptable Use Policy (AUP)</w:t>
      </w:r>
    </w:p>
    <w:p w:rsidR="00AF7B8A" w:rsidRPr="00AF7B8A" w:rsidRDefault="00AF7B8A" w:rsidP="00AF7B8A">
      <w:r w:rsidRPr="00AF7B8A">
        <w:t>As a student at [School Name], I agree to</w:t>
      </w:r>
      <w:proofErr w:type="gramStart"/>
      <w:r w:rsidRPr="00AF7B8A">
        <w:t>:</w:t>
      </w:r>
      <w:proofErr w:type="gramEnd"/>
      <w:r w:rsidRPr="00AF7B8A">
        <w:br/>
        <w:t>- Use school technology for educational purposes only.</w:t>
      </w:r>
      <w:r w:rsidRPr="00AF7B8A">
        <w:br/>
        <w:t>- Never share personal information online, including passwords, addresses, or phone numbers.</w:t>
      </w:r>
      <w:r w:rsidRPr="00AF7B8A">
        <w:br/>
        <w:t>- Be respectful to others when communicating online.</w:t>
      </w:r>
      <w:r w:rsidRPr="00AF7B8A">
        <w:br/>
        <w:t>- Report anything that makes me feel unsafe or uncomfortable to a teacher or trusted adult.</w:t>
      </w:r>
      <w:r w:rsidRPr="00AF7B8A">
        <w:br/>
        <w:t>- Not attempt to bypass the school’s internet filtering system.</w:t>
      </w:r>
      <w:r w:rsidRPr="00AF7B8A">
        <w:br/>
        <w:t>- Never download, install, or use software without permission.</w:t>
      </w:r>
      <w:r w:rsidRPr="00AF7B8A">
        <w:br/>
        <w:t>- Only access content that is appropriate and safe.</w:t>
      </w:r>
      <w:r w:rsidRPr="00AF7B8A">
        <w:br/>
        <w:t>- Understand that my internet and device usage may be monitored.</w:t>
      </w:r>
    </w:p>
    <w:p w:rsidR="00AF7B8A" w:rsidRPr="00AF7B8A" w:rsidRDefault="00AF7B8A" w:rsidP="00AF7B8A">
      <w:r w:rsidRPr="00AF7B8A">
        <w:t>Signed: _____________________</w:t>
      </w:r>
      <w:proofErr w:type="gramStart"/>
      <w:r w:rsidRPr="00AF7B8A">
        <w:t>_  Date</w:t>
      </w:r>
      <w:proofErr w:type="gramEnd"/>
      <w:r w:rsidRPr="00AF7B8A">
        <w:t>: __________</w:t>
      </w:r>
    </w:p>
    <w:p w:rsidR="00AF7B8A" w:rsidRPr="00AF7B8A" w:rsidRDefault="00AF7B8A" w:rsidP="00AF7B8A">
      <w:r w:rsidRPr="00AF7B8A">
        <w:t>Student Name: __________________</w:t>
      </w:r>
    </w:p>
    <w:p w:rsidR="00AF7B8A" w:rsidRDefault="00AF7B8A" w:rsidP="00AF7B8A">
      <w:pPr>
        <w:rPr>
          <w:b/>
          <w:bCs/>
        </w:rPr>
      </w:pPr>
    </w:p>
    <w:p w:rsidR="00AF7B8A" w:rsidRDefault="00AF7B8A" w:rsidP="00AF7B8A">
      <w:pPr>
        <w:rPr>
          <w:b/>
          <w:bCs/>
        </w:rPr>
      </w:pPr>
    </w:p>
    <w:p w:rsidR="00AF7B8A" w:rsidRDefault="00AF7B8A" w:rsidP="00AF7B8A">
      <w:pPr>
        <w:rPr>
          <w:b/>
          <w:bCs/>
        </w:rPr>
      </w:pPr>
    </w:p>
    <w:p w:rsidR="00AF7B8A" w:rsidRDefault="00AF7B8A" w:rsidP="00AF7B8A">
      <w:pPr>
        <w:rPr>
          <w:b/>
          <w:bCs/>
        </w:rPr>
      </w:pPr>
    </w:p>
    <w:p w:rsidR="00AF7B8A" w:rsidRDefault="00AF7B8A" w:rsidP="00AF7B8A">
      <w:pPr>
        <w:rPr>
          <w:b/>
          <w:bCs/>
        </w:rPr>
      </w:pPr>
    </w:p>
    <w:p w:rsidR="00AF7B8A" w:rsidRDefault="00AF7B8A" w:rsidP="00AF7B8A">
      <w:pPr>
        <w:rPr>
          <w:b/>
          <w:bCs/>
        </w:rPr>
      </w:pPr>
    </w:p>
    <w:p w:rsidR="00AF7B8A" w:rsidRDefault="00AF7B8A" w:rsidP="00AF7B8A">
      <w:pPr>
        <w:rPr>
          <w:b/>
          <w:bCs/>
        </w:rPr>
      </w:pPr>
    </w:p>
    <w:p w:rsidR="00AF7B8A" w:rsidRDefault="00AF7B8A" w:rsidP="00AF7B8A">
      <w:pPr>
        <w:rPr>
          <w:b/>
          <w:bCs/>
        </w:rPr>
      </w:pPr>
    </w:p>
    <w:p w:rsidR="00AF7B8A" w:rsidRDefault="00AF7B8A" w:rsidP="00AF7B8A">
      <w:pPr>
        <w:rPr>
          <w:b/>
          <w:bCs/>
        </w:rPr>
      </w:pPr>
    </w:p>
    <w:p w:rsidR="00AF7B8A" w:rsidRDefault="00AF7B8A" w:rsidP="00AF7B8A">
      <w:pPr>
        <w:rPr>
          <w:b/>
          <w:bCs/>
        </w:rPr>
      </w:pPr>
    </w:p>
    <w:p w:rsidR="00AF7B8A" w:rsidRDefault="00AF7B8A" w:rsidP="00AF7B8A">
      <w:pPr>
        <w:rPr>
          <w:b/>
          <w:bCs/>
        </w:rPr>
      </w:pPr>
    </w:p>
    <w:p w:rsidR="00AF7B8A" w:rsidRDefault="00AF7B8A" w:rsidP="00AF7B8A">
      <w:pPr>
        <w:rPr>
          <w:b/>
          <w:bCs/>
        </w:rPr>
      </w:pPr>
    </w:p>
    <w:p w:rsidR="00AF7B8A" w:rsidRDefault="00AF7B8A" w:rsidP="00AF7B8A">
      <w:pPr>
        <w:rPr>
          <w:b/>
          <w:bCs/>
        </w:rPr>
      </w:pPr>
    </w:p>
    <w:p w:rsidR="00AF7B8A" w:rsidRDefault="00AF7B8A" w:rsidP="00AF7B8A">
      <w:pPr>
        <w:rPr>
          <w:b/>
          <w:bCs/>
        </w:rPr>
      </w:pPr>
    </w:p>
    <w:p w:rsidR="00AF7B8A" w:rsidRDefault="00AF7B8A" w:rsidP="00AF7B8A">
      <w:pPr>
        <w:rPr>
          <w:b/>
          <w:bCs/>
        </w:rPr>
      </w:pPr>
    </w:p>
    <w:p w:rsidR="00AF7B8A" w:rsidRDefault="00AF7B8A" w:rsidP="00AF7B8A">
      <w:pPr>
        <w:rPr>
          <w:b/>
          <w:bCs/>
        </w:rPr>
      </w:pPr>
    </w:p>
    <w:p w:rsidR="00AF7B8A" w:rsidRPr="00AF7B8A" w:rsidRDefault="00AF7B8A" w:rsidP="00AF7B8A">
      <w:pPr>
        <w:rPr>
          <w:b/>
          <w:bCs/>
        </w:rPr>
      </w:pPr>
      <w:r w:rsidRPr="00AF7B8A">
        <w:rPr>
          <w:b/>
          <w:bCs/>
        </w:rPr>
        <w:lastRenderedPageBreak/>
        <w:t>Appendix B: Staff Acceptable Use Policy (AUP)</w:t>
      </w:r>
    </w:p>
    <w:p w:rsidR="00AF7B8A" w:rsidRPr="00AF7B8A" w:rsidRDefault="00AF7B8A" w:rsidP="00AF7B8A">
      <w:r w:rsidRPr="00AF7B8A">
        <w:t>As a member of staff at [School Name], I agree to</w:t>
      </w:r>
      <w:proofErr w:type="gramStart"/>
      <w:r w:rsidRPr="00AF7B8A">
        <w:t>:</w:t>
      </w:r>
      <w:proofErr w:type="gramEnd"/>
      <w:r w:rsidRPr="00AF7B8A">
        <w:br/>
        <w:t>- Use school ICT systems and internet services responsibly and professionally.</w:t>
      </w:r>
      <w:r w:rsidRPr="00AF7B8A">
        <w:br/>
        <w:t>- Not share personal information or communicate with students via personal social media accounts.</w:t>
      </w:r>
      <w:r w:rsidRPr="00AF7B8A">
        <w:br/>
        <w:t>- Report any safeguarding concerns related to online activity to the DSL.</w:t>
      </w:r>
      <w:r w:rsidRPr="00AF7B8A">
        <w:br/>
        <w:t>- Use school devices for school-related tasks, following data protection guidelines.</w:t>
      </w:r>
      <w:r w:rsidRPr="00AF7B8A">
        <w:br/>
        <w:t>- Keep all passwords secure and never share them.</w:t>
      </w:r>
      <w:r w:rsidRPr="00AF7B8A">
        <w:br/>
        <w:t xml:space="preserve">- Not install or use </w:t>
      </w:r>
      <w:proofErr w:type="spellStart"/>
      <w:r w:rsidRPr="00AF7B8A">
        <w:t>unauthorised</w:t>
      </w:r>
      <w:proofErr w:type="spellEnd"/>
      <w:r w:rsidRPr="00AF7B8A">
        <w:t xml:space="preserve"> software or hardware.</w:t>
      </w:r>
      <w:r w:rsidRPr="00AF7B8A">
        <w:br/>
        <w:t>- Ensure any digital communication with students is appropriate and school-related.</w:t>
      </w:r>
      <w:r w:rsidRPr="00AF7B8A">
        <w:br/>
        <w:t>- Be aware that school systems are monitored for safety and security.</w:t>
      </w:r>
    </w:p>
    <w:p w:rsidR="00AF7B8A" w:rsidRPr="00AF7B8A" w:rsidRDefault="00AF7B8A" w:rsidP="00AF7B8A">
      <w:r w:rsidRPr="00AF7B8A">
        <w:t>Signed: _____________________</w:t>
      </w:r>
      <w:proofErr w:type="gramStart"/>
      <w:r w:rsidRPr="00AF7B8A">
        <w:t>_  Date</w:t>
      </w:r>
      <w:proofErr w:type="gramEnd"/>
      <w:r w:rsidRPr="00AF7B8A">
        <w:t>: __________</w:t>
      </w:r>
    </w:p>
    <w:p w:rsidR="00AF7B8A" w:rsidRPr="00AF7B8A" w:rsidRDefault="00AF7B8A" w:rsidP="00AF7B8A">
      <w:r w:rsidRPr="00AF7B8A">
        <w:t>Staff Name: __________________</w:t>
      </w:r>
    </w:p>
    <w:p w:rsidR="00AF7B8A" w:rsidRDefault="00AF7B8A" w:rsidP="00AF7B8A">
      <w:pPr>
        <w:rPr>
          <w:b/>
          <w:bCs/>
        </w:rPr>
      </w:pPr>
    </w:p>
    <w:p w:rsidR="00AF7B8A" w:rsidRDefault="00AF7B8A" w:rsidP="00AF7B8A">
      <w:pPr>
        <w:rPr>
          <w:b/>
          <w:bCs/>
        </w:rPr>
      </w:pPr>
    </w:p>
    <w:p w:rsidR="00AF7B8A" w:rsidRDefault="00AF7B8A" w:rsidP="00AF7B8A">
      <w:pPr>
        <w:rPr>
          <w:b/>
          <w:bCs/>
        </w:rPr>
      </w:pPr>
    </w:p>
    <w:p w:rsidR="00AF7B8A" w:rsidRDefault="00AF7B8A" w:rsidP="00AF7B8A">
      <w:pPr>
        <w:rPr>
          <w:b/>
          <w:bCs/>
        </w:rPr>
      </w:pPr>
    </w:p>
    <w:p w:rsidR="00AF7B8A" w:rsidRDefault="00AF7B8A" w:rsidP="00AF7B8A">
      <w:pPr>
        <w:rPr>
          <w:b/>
          <w:bCs/>
        </w:rPr>
      </w:pPr>
    </w:p>
    <w:p w:rsidR="00AF7B8A" w:rsidRDefault="00AF7B8A" w:rsidP="00AF7B8A">
      <w:pPr>
        <w:rPr>
          <w:b/>
          <w:bCs/>
        </w:rPr>
      </w:pPr>
    </w:p>
    <w:p w:rsidR="00AF7B8A" w:rsidRDefault="00AF7B8A" w:rsidP="00AF7B8A">
      <w:pPr>
        <w:rPr>
          <w:b/>
          <w:bCs/>
        </w:rPr>
      </w:pPr>
    </w:p>
    <w:p w:rsidR="00AF7B8A" w:rsidRDefault="00AF7B8A" w:rsidP="00AF7B8A">
      <w:pPr>
        <w:rPr>
          <w:b/>
          <w:bCs/>
        </w:rPr>
      </w:pPr>
    </w:p>
    <w:p w:rsidR="00AF7B8A" w:rsidRDefault="00AF7B8A" w:rsidP="00AF7B8A">
      <w:pPr>
        <w:rPr>
          <w:b/>
          <w:bCs/>
        </w:rPr>
      </w:pPr>
    </w:p>
    <w:p w:rsidR="00AF7B8A" w:rsidRDefault="00AF7B8A" w:rsidP="00AF7B8A">
      <w:pPr>
        <w:rPr>
          <w:b/>
          <w:bCs/>
        </w:rPr>
      </w:pPr>
    </w:p>
    <w:p w:rsidR="00AF7B8A" w:rsidRDefault="00AF7B8A" w:rsidP="00AF7B8A">
      <w:pPr>
        <w:rPr>
          <w:b/>
          <w:bCs/>
        </w:rPr>
      </w:pPr>
    </w:p>
    <w:p w:rsidR="00AF7B8A" w:rsidRDefault="00AF7B8A" w:rsidP="00AF7B8A">
      <w:pPr>
        <w:rPr>
          <w:b/>
          <w:bCs/>
        </w:rPr>
      </w:pPr>
    </w:p>
    <w:p w:rsidR="00AF7B8A" w:rsidRDefault="00AF7B8A" w:rsidP="00AF7B8A">
      <w:pPr>
        <w:rPr>
          <w:b/>
          <w:bCs/>
        </w:rPr>
      </w:pPr>
    </w:p>
    <w:p w:rsidR="00AF7B8A" w:rsidRDefault="00AF7B8A" w:rsidP="00AF7B8A">
      <w:pPr>
        <w:rPr>
          <w:b/>
          <w:bCs/>
        </w:rPr>
      </w:pPr>
    </w:p>
    <w:p w:rsidR="00AF7B8A" w:rsidRDefault="00AF7B8A" w:rsidP="00AF7B8A">
      <w:pPr>
        <w:rPr>
          <w:b/>
          <w:bCs/>
        </w:rPr>
      </w:pPr>
    </w:p>
    <w:p w:rsidR="00AF7B8A" w:rsidRDefault="00AF7B8A" w:rsidP="00AF7B8A">
      <w:pPr>
        <w:rPr>
          <w:b/>
          <w:bCs/>
        </w:rPr>
      </w:pPr>
    </w:p>
    <w:p w:rsidR="00AF7B8A" w:rsidRDefault="00AF7B8A" w:rsidP="00AF7B8A">
      <w:pPr>
        <w:rPr>
          <w:b/>
          <w:bCs/>
        </w:rPr>
      </w:pPr>
    </w:p>
    <w:p w:rsidR="00AF7B8A" w:rsidRPr="00AF7B8A" w:rsidRDefault="00AF7B8A" w:rsidP="00AF7B8A">
      <w:pPr>
        <w:rPr>
          <w:b/>
          <w:bCs/>
        </w:rPr>
      </w:pPr>
      <w:r w:rsidRPr="00AF7B8A">
        <w:rPr>
          <w:b/>
          <w:bCs/>
        </w:rPr>
        <w:lastRenderedPageBreak/>
        <w:t>Appendix C: E-Safety Incident Report Form</w:t>
      </w:r>
    </w:p>
    <w:p w:rsidR="00AF7B8A" w:rsidRPr="00AF7B8A" w:rsidRDefault="00AF7B8A" w:rsidP="00AF7B8A">
      <w:r w:rsidRPr="00AF7B8A">
        <w:t>Date of Incident: ______________________________</w:t>
      </w:r>
    </w:p>
    <w:p w:rsidR="00AF7B8A" w:rsidRPr="00AF7B8A" w:rsidRDefault="00AF7B8A" w:rsidP="00AF7B8A">
      <w:r w:rsidRPr="00AF7B8A">
        <w:t>Time of Incident: ______________________________</w:t>
      </w:r>
    </w:p>
    <w:p w:rsidR="00AF7B8A" w:rsidRPr="00AF7B8A" w:rsidRDefault="00AF7B8A" w:rsidP="00AF7B8A">
      <w:r w:rsidRPr="00AF7B8A">
        <w:t>Reported By: __________________________________</w:t>
      </w:r>
    </w:p>
    <w:p w:rsidR="00AF7B8A" w:rsidRPr="00AF7B8A" w:rsidRDefault="00AF7B8A" w:rsidP="00AF7B8A">
      <w:r w:rsidRPr="00AF7B8A">
        <w:t>Name(s) of Student(s) Involved: ________________</w:t>
      </w:r>
    </w:p>
    <w:p w:rsidR="00AF7B8A" w:rsidRPr="00AF7B8A" w:rsidRDefault="00AF7B8A" w:rsidP="00AF7B8A">
      <w:r w:rsidRPr="00AF7B8A">
        <w:t>Details of the Incident:</w:t>
      </w:r>
    </w:p>
    <w:p w:rsidR="00AF7B8A" w:rsidRPr="00AF7B8A" w:rsidRDefault="00AF7B8A" w:rsidP="00AF7B8A">
      <w:r w:rsidRPr="00AF7B8A">
        <w:br/>
      </w:r>
      <w:r w:rsidRPr="00AF7B8A">
        <w:br/>
      </w:r>
      <w:r w:rsidRPr="00AF7B8A">
        <w:br/>
      </w:r>
      <w:r w:rsidRPr="00AF7B8A">
        <w:br/>
      </w:r>
      <w:r w:rsidRPr="00AF7B8A">
        <w:br/>
      </w:r>
    </w:p>
    <w:p w:rsidR="00AF7B8A" w:rsidRPr="00AF7B8A" w:rsidRDefault="00AF7B8A" w:rsidP="00AF7B8A">
      <w:r w:rsidRPr="00AF7B8A">
        <w:t>Actions Taken:</w:t>
      </w:r>
    </w:p>
    <w:p w:rsidR="00AF7B8A" w:rsidRPr="00AF7B8A" w:rsidRDefault="00AF7B8A" w:rsidP="00AF7B8A">
      <w:r w:rsidRPr="00AF7B8A">
        <w:br/>
      </w:r>
      <w:r w:rsidRPr="00AF7B8A">
        <w:br/>
      </w:r>
      <w:r w:rsidRPr="00AF7B8A">
        <w:br/>
      </w:r>
      <w:r w:rsidRPr="00AF7B8A">
        <w:br/>
      </w:r>
      <w:r w:rsidRPr="00AF7B8A">
        <w:br/>
      </w:r>
    </w:p>
    <w:p w:rsidR="00AF7B8A" w:rsidRPr="00AF7B8A" w:rsidRDefault="00AF7B8A" w:rsidP="00AF7B8A">
      <w:r w:rsidRPr="00AF7B8A">
        <w:t>Referred to (e.g. DSL, Headteacher): ____________</w:t>
      </w:r>
    </w:p>
    <w:p w:rsidR="00AF7B8A" w:rsidRPr="00AF7B8A" w:rsidRDefault="00AF7B8A" w:rsidP="00AF7B8A">
      <w:r w:rsidRPr="00AF7B8A">
        <w:t>Follow-Up/Outcome:</w:t>
      </w:r>
    </w:p>
    <w:p w:rsidR="00AF7B8A" w:rsidRPr="00AF7B8A" w:rsidRDefault="00AF7B8A" w:rsidP="00AF7B8A">
      <w:r w:rsidRPr="00AF7B8A">
        <w:br/>
      </w:r>
      <w:r w:rsidRPr="00AF7B8A">
        <w:br/>
      </w:r>
      <w:r w:rsidRPr="00AF7B8A">
        <w:br/>
      </w:r>
      <w:r w:rsidRPr="00AF7B8A">
        <w:br/>
      </w:r>
      <w:r w:rsidRPr="00AF7B8A">
        <w:br/>
      </w:r>
    </w:p>
    <w:p w:rsidR="00AF7B8A" w:rsidRPr="00AF7B8A" w:rsidRDefault="00AF7B8A" w:rsidP="00AF7B8A">
      <w:r w:rsidRPr="00AF7B8A">
        <w:t>Signature: ___________________</w:t>
      </w:r>
      <w:proofErr w:type="gramStart"/>
      <w:r w:rsidRPr="00AF7B8A">
        <w:t>_  Date</w:t>
      </w:r>
      <w:proofErr w:type="gramEnd"/>
      <w:r w:rsidRPr="00AF7B8A">
        <w:t>: _________</w:t>
      </w:r>
    </w:p>
    <w:p w:rsidR="00AF7B8A" w:rsidRDefault="00AF7B8A" w:rsidP="00AF7B8A">
      <w:pPr>
        <w:rPr>
          <w:b/>
          <w:bCs/>
        </w:rPr>
      </w:pPr>
    </w:p>
    <w:p w:rsidR="00AF7B8A" w:rsidRDefault="00AF7B8A" w:rsidP="00AF7B8A">
      <w:pPr>
        <w:rPr>
          <w:b/>
          <w:bCs/>
        </w:rPr>
      </w:pPr>
    </w:p>
    <w:p w:rsidR="00AF7B8A" w:rsidRDefault="00AF7B8A" w:rsidP="00AF7B8A">
      <w:pPr>
        <w:rPr>
          <w:b/>
          <w:bCs/>
        </w:rPr>
      </w:pPr>
    </w:p>
    <w:p w:rsidR="00AF7B8A" w:rsidRDefault="00AF7B8A" w:rsidP="00AF7B8A">
      <w:pPr>
        <w:rPr>
          <w:b/>
          <w:bCs/>
        </w:rPr>
      </w:pPr>
    </w:p>
    <w:p w:rsidR="00AF7B8A" w:rsidRPr="00AF7B8A" w:rsidRDefault="00AF7B8A" w:rsidP="00AF7B8A">
      <w:pPr>
        <w:rPr>
          <w:b/>
          <w:bCs/>
        </w:rPr>
      </w:pPr>
      <w:r w:rsidRPr="00AF7B8A">
        <w:rPr>
          <w:b/>
          <w:bCs/>
        </w:rPr>
        <w:lastRenderedPageBreak/>
        <w:t>Appendix D: Useful Links and Resources</w:t>
      </w:r>
    </w:p>
    <w:p w:rsidR="00AF7B8A" w:rsidRPr="00AF7B8A" w:rsidRDefault="00AF7B8A" w:rsidP="00AF7B8A">
      <w:r w:rsidRPr="00AF7B8A">
        <w:t>- CEOP (Child Exploitation and Online Protection): https://www.ceop.police.uk/</w:t>
      </w:r>
      <w:r w:rsidRPr="00AF7B8A">
        <w:br/>
        <w:t>- NSPCC Online Safety: https://www.nspcc.org.uk/keeping-children-safe/online-safety/</w:t>
      </w:r>
      <w:r w:rsidRPr="00AF7B8A">
        <w:br/>
        <w:t xml:space="preserve">- </w:t>
      </w:r>
      <w:proofErr w:type="spellStart"/>
      <w:r w:rsidRPr="00AF7B8A">
        <w:t>ThinkUKnow</w:t>
      </w:r>
      <w:proofErr w:type="spellEnd"/>
      <w:r w:rsidRPr="00AF7B8A">
        <w:t>: https://www.thinkuknow.co.uk/</w:t>
      </w:r>
      <w:r w:rsidRPr="00AF7B8A">
        <w:br/>
        <w:t>- UK Safer Internet Centre: https://www.saferinternet.org.uk/</w:t>
      </w:r>
      <w:r w:rsidRPr="00AF7B8A">
        <w:br/>
        <w:t xml:space="preserve">- </w:t>
      </w:r>
      <w:proofErr w:type="spellStart"/>
      <w:r w:rsidRPr="00AF7B8A">
        <w:t>Childnet</w:t>
      </w:r>
      <w:proofErr w:type="spellEnd"/>
      <w:r w:rsidRPr="00AF7B8A">
        <w:t>: https://www.childnet.com/</w:t>
      </w:r>
    </w:p>
    <w:p w:rsidR="00AF7B8A" w:rsidRDefault="00AF7B8A" w:rsidP="00FC35D1"/>
    <w:sectPr w:rsidR="00AF7B8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C1EE2"/>
    <w:rsid w:val="00646BAB"/>
    <w:rsid w:val="00AA1D8D"/>
    <w:rsid w:val="00AF7B8A"/>
    <w:rsid w:val="00B47730"/>
    <w:rsid w:val="00C67DBD"/>
    <w:rsid w:val="00CB0664"/>
    <w:rsid w:val="00CF20BB"/>
    <w:rsid w:val="00FC35D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ED804E-0BED-45A4-A435-082766B88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Admin</cp:lastModifiedBy>
  <cp:revision>6</cp:revision>
  <dcterms:created xsi:type="dcterms:W3CDTF">2025-07-03T10:55:00Z</dcterms:created>
  <dcterms:modified xsi:type="dcterms:W3CDTF">2025-07-04T07:18:00Z</dcterms:modified>
</cp:coreProperties>
</file>